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79F1" w14:textId="238F8A97" w:rsidR="00773B75" w:rsidRPr="00961B67" w:rsidRDefault="00F2479F" w:rsidP="00710B03">
      <w:pPr>
        <w:pStyle w:val="aa"/>
        <w:ind w:left="-426"/>
        <w:jc w:val="both"/>
        <w:rPr>
          <w:rFonts w:ascii="Arial" w:hAnsi="Arial" w:cs="Arial"/>
          <w:sz w:val="40"/>
          <w:szCs w:val="40"/>
        </w:rPr>
      </w:pPr>
      <w:r w:rsidRPr="00961B67">
        <w:rPr>
          <w:rFonts w:ascii="Arial" w:hAnsi="Arial" w:cs="Arial"/>
          <w:sz w:val="40"/>
          <w:szCs w:val="40"/>
        </w:rPr>
        <w:t>ISODP 2025 Video Consent Form</w:t>
      </w:r>
    </w:p>
    <w:p w14:paraId="26ED9D68" w14:textId="4E1BA10B" w:rsidR="00961B67" w:rsidRPr="00961B67" w:rsidRDefault="00961B67" w:rsidP="00710B03">
      <w:pPr>
        <w:ind w:left="-426"/>
        <w:jc w:val="both"/>
        <w:rPr>
          <w:rFonts w:ascii="Arial" w:hAnsi="Arial" w:cs="Arial"/>
          <w:b/>
          <w:bCs/>
          <w:color w:val="0070C0"/>
          <w:sz w:val="18"/>
          <w:szCs w:val="18"/>
        </w:rPr>
      </w:pPr>
      <w:r w:rsidRPr="00961B67">
        <w:rPr>
          <w:rFonts w:ascii="Arial" w:hAnsi="Arial" w:cs="Arial"/>
          <w:b/>
          <w:bCs/>
          <w:color w:val="0070C0"/>
          <w:sz w:val="18"/>
          <w:szCs w:val="18"/>
        </w:rPr>
        <w:t xml:space="preserve">Use of Donor Family or Recipient Video Stories in Congress </w:t>
      </w:r>
    </w:p>
    <w:p w14:paraId="60E0024C" w14:textId="216D413A" w:rsidR="00773B75" w:rsidRPr="00961B67" w:rsidRDefault="00F2479F" w:rsidP="00710B03">
      <w:pPr>
        <w:ind w:left="-426"/>
        <w:jc w:val="both"/>
        <w:rPr>
          <w:rFonts w:ascii="Arial" w:hAnsi="Arial" w:cs="Arial"/>
          <w:sz w:val="18"/>
          <w:szCs w:val="18"/>
        </w:rPr>
      </w:pPr>
      <w:r w:rsidRPr="00961B67">
        <w:rPr>
          <w:rFonts w:ascii="Arial" w:hAnsi="Arial" w:cs="Arial"/>
          <w:sz w:val="18"/>
          <w:szCs w:val="18"/>
        </w:rPr>
        <w:t xml:space="preserve">Thank you for contributing to ISODP 2025. </w:t>
      </w:r>
      <w:r w:rsidR="00710B03">
        <w:rPr>
          <w:rFonts w:ascii="Arial" w:hAnsi="Arial" w:cs="Arial" w:hint="eastAsia"/>
          <w:sz w:val="18"/>
          <w:szCs w:val="18"/>
          <w:lang w:eastAsia="ja-JP"/>
        </w:rPr>
        <w:t xml:space="preserve"> </w:t>
      </w:r>
      <w:r w:rsidRPr="00961B67">
        <w:rPr>
          <w:rFonts w:ascii="Arial" w:hAnsi="Arial" w:cs="Arial"/>
          <w:sz w:val="18"/>
          <w:szCs w:val="18"/>
        </w:rPr>
        <w:t>To ensure we have the appropriate permissions to share your submitted video, please complete and return this consent form with your submission.</w:t>
      </w:r>
    </w:p>
    <w:p w14:paraId="0CC4F7D4" w14:textId="73B4EEB7" w:rsidR="00773B75" w:rsidRPr="00961B67" w:rsidRDefault="00F2479F" w:rsidP="00710B03">
      <w:pPr>
        <w:pStyle w:val="1"/>
        <w:numPr>
          <w:ilvl w:val="0"/>
          <w:numId w:val="10"/>
        </w:numPr>
        <w:ind w:left="-426"/>
        <w:jc w:val="both"/>
        <w:rPr>
          <w:rFonts w:ascii="Arial" w:hAnsi="Arial" w:cs="Arial"/>
          <w:sz w:val="21"/>
          <w:szCs w:val="21"/>
        </w:rPr>
      </w:pPr>
      <w:r w:rsidRPr="00961B67">
        <w:rPr>
          <w:rFonts w:ascii="Arial" w:hAnsi="Arial" w:cs="Arial"/>
          <w:sz w:val="21"/>
          <w:szCs w:val="21"/>
        </w:rPr>
        <w:t xml:space="preserve">Submitting </w:t>
      </w:r>
      <w:proofErr w:type="spellStart"/>
      <w:r w:rsidRPr="00961B67">
        <w:rPr>
          <w:rFonts w:ascii="Arial" w:hAnsi="Arial" w:cs="Arial"/>
          <w:sz w:val="21"/>
          <w:szCs w:val="21"/>
        </w:rPr>
        <w:t>Organisation</w:t>
      </w:r>
      <w:proofErr w:type="spellEnd"/>
    </w:p>
    <w:p w14:paraId="01FD766D" w14:textId="77777777" w:rsidR="00961B67" w:rsidRPr="00961B67" w:rsidRDefault="00961B67" w:rsidP="00710B03">
      <w:pPr>
        <w:ind w:left="-426"/>
        <w:jc w:val="both"/>
        <w:rPr>
          <w:sz w:val="2"/>
          <w:szCs w:val="2"/>
        </w:rPr>
      </w:pPr>
    </w:p>
    <w:p w14:paraId="7B6427CD" w14:textId="77777777" w:rsidR="00773B75" w:rsidRPr="00961B67" w:rsidRDefault="00F2479F" w:rsidP="00710B03">
      <w:pPr>
        <w:ind w:left="-426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961B67">
        <w:rPr>
          <w:rFonts w:ascii="Arial" w:hAnsi="Arial" w:cs="Arial"/>
          <w:b/>
          <w:bCs/>
          <w:sz w:val="18"/>
          <w:szCs w:val="18"/>
        </w:rPr>
        <w:t>Organisation</w:t>
      </w:r>
      <w:proofErr w:type="spellEnd"/>
      <w:r w:rsidRPr="00961B67">
        <w:rPr>
          <w:rFonts w:ascii="Arial" w:hAnsi="Arial" w:cs="Arial"/>
          <w:b/>
          <w:bCs/>
          <w:sz w:val="18"/>
          <w:szCs w:val="18"/>
        </w:rPr>
        <w:t xml:space="preserve"> name:</w:t>
      </w:r>
    </w:p>
    <w:p w14:paraId="4C57CE9F" w14:textId="77777777" w:rsidR="00773B75" w:rsidRPr="00961B67" w:rsidRDefault="00F2479F" w:rsidP="00710B03">
      <w:pPr>
        <w:ind w:left="-426"/>
        <w:jc w:val="both"/>
        <w:rPr>
          <w:rFonts w:ascii="Arial" w:hAnsi="Arial" w:cs="Arial"/>
          <w:b/>
          <w:bCs/>
          <w:sz w:val="18"/>
          <w:szCs w:val="18"/>
        </w:rPr>
      </w:pPr>
      <w:r w:rsidRPr="00961B67">
        <w:rPr>
          <w:rFonts w:ascii="Arial" w:hAnsi="Arial" w:cs="Arial"/>
          <w:b/>
          <w:bCs/>
          <w:sz w:val="18"/>
          <w:szCs w:val="18"/>
        </w:rPr>
        <w:t>Country:</w:t>
      </w:r>
    </w:p>
    <w:p w14:paraId="5F9E79DC" w14:textId="77777777" w:rsidR="00773B75" w:rsidRPr="00961B67" w:rsidRDefault="00F2479F" w:rsidP="00710B03">
      <w:pPr>
        <w:ind w:left="-426"/>
        <w:jc w:val="both"/>
        <w:rPr>
          <w:rFonts w:ascii="Arial" w:hAnsi="Arial" w:cs="Arial"/>
          <w:b/>
          <w:bCs/>
          <w:sz w:val="18"/>
          <w:szCs w:val="18"/>
        </w:rPr>
      </w:pPr>
      <w:r w:rsidRPr="00961B67">
        <w:rPr>
          <w:rFonts w:ascii="Arial" w:hAnsi="Arial" w:cs="Arial"/>
          <w:b/>
          <w:bCs/>
          <w:sz w:val="18"/>
          <w:szCs w:val="18"/>
        </w:rPr>
        <w:t>Contact person:</w:t>
      </w:r>
    </w:p>
    <w:p w14:paraId="5DB5CD6E" w14:textId="77777777" w:rsidR="00773B75" w:rsidRPr="00961B67" w:rsidRDefault="00F2479F" w:rsidP="00710B03">
      <w:pPr>
        <w:ind w:left="-426"/>
        <w:jc w:val="both"/>
        <w:rPr>
          <w:rFonts w:ascii="Arial" w:hAnsi="Arial" w:cs="Arial"/>
          <w:b/>
          <w:bCs/>
          <w:sz w:val="18"/>
          <w:szCs w:val="18"/>
        </w:rPr>
      </w:pPr>
      <w:r w:rsidRPr="00961B67">
        <w:rPr>
          <w:rFonts w:ascii="Arial" w:hAnsi="Arial" w:cs="Arial"/>
          <w:b/>
          <w:bCs/>
          <w:sz w:val="18"/>
          <w:szCs w:val="18"/>
        </w:rPr>
        <w:t>Email address:</w:t>
      </w:r>
    </w:p>
    <w:p w14:paraId="19DBF27B" w14:textId="3B7263A7" w:rsidR="00961B67" w:rsidRPr="00961B67" w:rsidRDefault="00F2479F" w:rsidP="00710B03">
      <w:pPr>
        <w:ind w:left="-426"/>
        <w:jc w:val="both"/>
        <w:rPr>
          <w:rFonts w:ascii="Arial" w:hAnsi="Arial" w:cs="Arial"/>
          <w:b/>
          <w:bCs/>
          <w:sz w:val="18"/>
          <w:szCs w:val="18"/>
        </w:rPr>
      </w:pPr>
      <w:r w:rsidRPr="00961B67">
        <w:rPr>
          <w:rFonts w:ascii="Arial" w:hAnsi="Arial" w:cs="Arial"/>
          <w:b/>
          <w:bCs/>
          <w:sz w:val="18"/>
          <w:szCs w:val="18"/>
        </w:rPr>
        <w:t>Title of submitted video (if applicable):</w:t>
      </w:r>
    </w:p>
    <w:p w14:paraId="0E436340" w14:textId="61E57B5F" w:rsidR="00773B75" w:rsidRPr="00961B67" w:rsidRDefault="00F2479F" w:rsidP="00710B03">
      <w:pPr>
        <w:pStyle w:val="1"/>
        <w:numPr>
          <w:ilvl w:val="0"/>
          <w:numId w:val="10"/>
        </w:numPr>
        <w:ind w:left="-426"/>
        <w:jc w:val="both"/>
        <w:rPr>
          <w:rFonts w:ascii="Arial" w:hAnsi="Arial" w:cs="Arial"/>
          <w:sz w:val="21"/>
          <w:szCs w:val="21"/>
        </w:rPr>
      </w:pPr>
      <w:r w:rsidRPr="00961B67">
        <w:rPr>
          <w:rFonts w:ascii="Arial" w:hAnsi="Arial" w:cs="Arial"/>
          <w:sz w:val="21"/>
          <w:szCs w:val="21"/>
        </w:rPr>
        <w:t>Consent and Confirmation</w:t>
      </w:r>
    </w:p>
    <w:p w14:paraId="2BB1DFDA" w14:textId="77777777" w:rsidR="00961B67" w:rsidRPr="00961B67" w:rsidRDefault="00961B67" w:rsidP="00710B03">
      <w:pPr>
        <w:pStyle w:val="ae"/>
        <w:ind w:left="-426"/>
        <w:jc w:val="both"/>
        <w:rPr>
          <w:sz w:val="4"/>
          <w:szCs w:val="4"/>
        </w:rPr>
      </w:pPr>
    </w:p>
    <w:p w14:paraId="4AB23671" w14:textId="77777777" w:rsidR="00961B67" w:rsidRPr="00961B67" w:rsidRDefault="00F2479F" w:rsidP="00710B03">
      <w:pPr>
        <w:ind w:left="-426"/>
        <w:jc w:val="both"/>
        <w:rPr>
          <w:rFonts w:ascii="Arial" w:hAnsi="Arial" w:cs="Arial"/>
          <w:sz w:val="18"/>
          <w:szCs w:val="18"/>
        </w:rPr>
      </w:pPr>
      <w:r w:rsidRPr="00961B67">
        <w:rPr>
          <w:rFonts w:ascii="Arial" w:hAnsi="Arial" w:cs="Arial"/>
          <w:sz w:val="18"/>
          <w:szCs w:val="18"/>
        </w:rPr>
        <w:t xml:space="preserve">By signing this form, the submitting </w:t>
      </w:r>
      <w:proofErr w:type="spellStart"/>
      <w:r w:rsidRPr="00961B67">
        <w:rPr>
          <w:rFonts w:ascii="Arial" w:hAnsi="Arial" w:cs="Arial"/>
          <w:sz w:val="18"/>
          <w:szCs w:val="18"/>
        </w:rPr>
        <w:t>organisation</w:t>
      </w:r>
      <w:proofErr w:type="spellEnd"/>
      <w:r w:rsidRPr="00961B67">
        <w:rPr>
          <w:rFonts w:ascii="Arial" w:hAnsi="Arial" w:cs="Arial"/>
          <w:sz w:val="18"/>
          <w:szCs w:val="18"/>
        </w:rPr>
        <w:t xml:space="preserve"> confirms that:</w:t>
      </w:r>
    </w:p>
    <w:p w14:paraId="1F63649A" w14:textId="776C1E3E" w:rsidR="00961B67" w:rsidRPr="00961B67" w:rsidRDefault="00F2479F" w:rsidP="00710B03">
      <w:pPr>
        <w:pStyle w:val="ae"/>
        <w:numPr>
          <w:ilvl w:val="0"/>
          <w:numId w:val="11"/>
        </w:numPr>
        <w:ind w:left="-426"/>
        <w:jc w:val="both"/>
        <w:rPr>
          <w:rFonts w:ascii="Arial" w:hAnsi="Arial" w:cs="Arial"/>
          <w:i/>
          <w:iCs/>
          <w:sz w:val="18"/>
          <w:szCs w:val="18"/>
        </w:rPr>
      </w:pPr>
      <w:r w:rsidRPr="00961B67">
        <w:rPr>
          <w:rFonts w:ascii="Arial" w:hAnsi="Arial" w:cs="Arial"/>
          <w:i/>
          <w:iCs/>
          <w:sz w:val="18"/>
          <w:szCs w:val="18"/>
        </w:rPr>
        <w:t>Appropriate consent has been obtained from all individuals featured in the video,</w:t>
      </w:r>
      <w:r w:rsidR="00961B67" w:rsidRPr="00961B67">
        <w:rPr>
          <w:rFonts w:ascii="Arial" w:hAnsi="Arial" w:cs="Arial"/>
          <w:i/>
          <w:iCs/>
          <w:sz w:val="18"/>
          <w:szCs w:val="18"/>
        </w:rPr>
        <w:t xml:space="preserve"> </w:t>
      </w:r>
      <w:r w:rsidRPr="00961B67">
        <w:rPr>
          <w:rFonts w:ascii="Arial" w:hAnsi="Arial" w:cs="Arial"/>
          <w:i/>
          <w:iCs/>
          <w:sz w:val="18"/>
          <w:szCs w:val="18"/>
        </w:rPr>
        <w:t>including for public sharing at an international event</w:t>
      </w:r>
      <w:r w:rsidR="00710B03">
        <w:rPr>
          <w:rFonts w:ascii="Arial" w:hAnsi="Arial" w:cs="Arial" w:hint="eastAsia"/>
          <w:i/>
          <w:iCs/>
          <w:sz w:val="18"/>
          <w:szCs w:val="18"/>
          <w:lang w:eastAsia="ja-JP"/>
        </w:rPr>
        <w:t>.</w:t>
      </w:r>
    </w:p>
    <w:p w14:paraId="5AEAAF42" w14:textId="77777777" w:rsidR="00961B67" w:rsidRPr="00961B67" w:rsidRDefault="00961B67" w:rsidP="00710B03">
      <w:pPr>
        <w:pStyle w:val="ae"/>
        <w:ind w:left="-426"/>
        <w:jc w:val="both"/>
        <w:rPr>
          <w:rFonts w:ascii="Arial" w:hAnsi="Arial" w:cs="Arial"/>
          <w:i/>
          <w:iCs/>
          <w:sz w:val="11"/>
          <w:szCs w:val="11"/>
        </w:rPr>
      </w:pPr>
    </w:p>
    <w:p w14:paraId="1D289DD5" w14:textId="09D11801" w:rsidR="00961B67" w:rsidRPr="00961B67" w:rsidRDefault="00F2479F" w:rsidP="00710B03">
      <w:pPr>
        <w:pStyle w:val="ae"/>
        <w:numPr>
          <w:ilvl w:val="0"/>
          <w:numId w:val="11"/>
        </w:numPr>
        <w:ind w:left="-426"/>
        <w:jc w:val="both"/>
        <w:rPr>
          <w:rFonts w:ascii="Arial" w:hAnsi="Arial" w:cs="Arial"/>
          <w:i/>
          <w:iCs/>
          <w:sz w:val="18"/>
          <w:szCs w:val="18"/>
        </w:rPr>
      </w:pPr>
      <w:r w:rsidRPr="00961B67">
        <w:rPr>
          <w:rFonts w:ascii="Arial" w:hAnsi="Arial" w:cs="Arial"/>
          <w:i/>
          <w:iCs/>
          <w:sz w:val="18"/>
          <w:szCs w:val="18"/>
        </w:rPr>
        <w:t xml:space="preserve">The </w:t>
      </w:r>
      <w:proofErr w:type="spellStart"/>
      <w:r w:rsidRPr="00961B67">
        <w:rPr>
          <w:rFonts w:ascii="Arial" w:hAnsi="Arial" w:cs="Arial"/>
          <w:i/>
          <w:iCs/>
          <w:sz w:val="18"/>
          <w:szCs w:val="18"/>
        </w:rPr>
        <w:t>organisation</w:t>
      </w:r>
      <w:proofErr w:type="spellEnd"/>
      <w:r w:rsidRPr="00961B67">
        <w:rPr>
          <w:rFonts w:ascii="Arial" w:hAnsi="Arial" w:cs="Arial"/>
          <w:i/>
          <w:iCs/>
          <w:sz w:val="18"/>
          <w:szCs w:val="18"/>
        </w:rPr>
        <w:t xml:space="preserve"> grants permission for ISODP to screen the video as part of the ISODP 2025 Congress plenary session</w:t>
      </w:r>
      <w:r w:rsidR="00710B03">
        <w:rPr>
          <w:rFonts w:ascii="Arial" w:hAnsi="Arial" w:cs="Arial" w:hint="eastAsia"/>
          <w:i/>
          <w:iCs/>
          <w:sz w:val="18"/>
          <w:szCs w:val="18"/>
          <w:lang w:eastAsia="ja-JP"/>
        </w:rPr>
        <w:t>.</w:t>
      </w:r>
    </w:p>
    <w:p w14:paraId="328115A8" w14:textId="77777777" w:rsidR="00961B67" w:rsidRPr="00961B67" w:rsidRDefault="00961B67" w:rsidP="00710B03">
      <w:pPr>
        <w:pStyle w:val="ae"/>
        <w:ind w:left="-426"/>
        <w:jc w:val="both"/>
        <w:rPr>
          <w:rFonts w:ascii="Arial" w:hAnsi="Arial" w:cs="Arial"/>
          <w:i/>
          <w:iCs/>
          <w:sz w:val="11"/>
          <w:szCs w:val="11"/>
        </w:rPr>
      </w:pPr>
    </w:p>
    <w:p w14:paraId="5C60D3F9" w14:textId="35928BFF" w:rsidR="00961B67" w:rsidRPr="00961B67" w:rsidRDefault="00F2479F" w:rsidP="00710B03">
      <w:pPr>
        <w:pStyle w:val="ae"/>
        <w:numPr>
          <w:ilvl w:val="0"/>
          <w:numId w:val="11"/>
        </w:numPr>
        <w:ind w:left="-426"/>
        <w:jc w:val="both"/>
        <w:rPr>
          <w:rFonts w:ascii="Arial" w:hAnsi="Arial" w:cs="Arial"/>
          <w:i/>
          <w:iCs/>
          <w:sz w:val="18"/>
          <w:szCs w:val="18"/>
        </w:rPr>
      </w:pPr>
      <w:r w:rsidRPr="00961B67">
        <w:rPr>
          <w:rFonts w:ascii="Arial" w:hAnsi="Arial" w:cs="Arial"/>
          <w:i/>
          <w:iCs/>
          <w:sz w:val="18"/>
          <w:szCs w:val="18"/>
        </w:rPr>
        <w:t>The video may be shown publicly at the congress, including to an international audience both in person and online (if applicable)</w:t>
      </w:r>
      <w:r w:rsidR="00710B03">
        <w:rPr>
          <w:rFonts w:ascii="Arial" w:hAnsi="Arial" w:cs="Arial" w:hint="eastAsia"/>
          <w:i/>
          <w:iCs/>
          <w:sz w:val="18"/>
          <w:szCs w:val="18"/>
          <w:lang w:eastAsia="ja-JP"/>
        </w:rPr>
        <w:t>.</w:t>
      </w:r>
    </w:p>
    <w:p w14:paraId="79C6D831" w14:textId="77777777" w:rsidR="00961B67" w:rsidRPr="00961B67" w:rsidRDefault="00961B67" w:rsidP="00710B03">
      <w:pPr>
        <w:pStyle w:val="ae"/>
        <w:ind w:left="-426"/>
        <w:jc w:val="both"/>
        <w:rPr>
          <w:rFonts w:ascii="Arial" w:hAnsi="Arial" w:cs="Arial"/>
          <w:i/>
          <w:iCs/>
          <w:sz w:val="11"/>
          <w:szCs w:val="11"/>
        </w:rPr>
      </w:pPr>
    </w:p>
    <w:p w14:paraId="562A8165" w14:textId="521180DD" w:rsidR="00961B67" w:rsidRPr="00961B67" w:rsidRDefault="00F2479F" w:rsidP="00710B03">
      <w:pPr>
        <w:pStyle w:val="ae"/>
        <w:numPr>
          <w:ilvl w:val="0"/>
          <w:numId w:val="11"/>
        </w:numPr>
        <w:ind w:left="-426"/>
        <w:jc w:val="both"/>
        <w:rPr>
          <w:rFonts w:ascii="Arial" w:hAnsi="Arial" w:cs="Arial"/>
          <w:sz w:val="18"/>
          <w:szCs w:val="18"/>
        </w:rPr>
      </w:pPr>
      <w:r w:rsidRPr="00961B67">
        <w:rPr>
          <w:rFonts w:ascii="Arial" w:hAnsi="Arial" w:cs="Arial"/>
          <w:i/>
          <w:iCs/>
          <w:sz w:val="18"/>
          <w:szCs w:val="18"/>
        </w:rPr>
        <w:t xml:space="preserve">The submitting </w:t>
      </w:r>
      <w:proofErr w:type="spellStart"/>
      <w:r w:rsidRPr="00961B67">
        <w:rPr>
          <w:rFonts w:ascii="Arial" w:hAnsi="Arial" w:cs="Arial"/>
          <w:i/>
          <w:iCs/>
          <w:sz w:val="18"/>
          <w:szCs w:val="18"/>
        </w:rPr>
        <w:t>organisation</w:t>
      </w:r>
      <w:proofErr w:type="spellEnd"/>
      <w:r w:rsidRPr="00961B67">
        <w:rPr>
          <w:rFonts w:ascii="Arial" w:hAnsi="Arial" w:cs="Arial"/>
          <w:i/>
          <w:iCs/>
          <w:sz w:val="18"/>
          <w:szCs w:val="18"/>
        </w:rPr>
        <w:t xml:space="preserve"> retains full ownership of the video and may continue to use it freely</w:t>
      </w:r>
      <w:r w:rsidR="00710B03">
        <w:rPr>
          <w:rFonts w:ascii="Arial" w:hAnsi="Arial" w:cs="Arial" w:hint="eastAsia"/>
          <w:i/>
          <w:iCs/>
          <w:sz w:val="18"/>
          <w:szCs w:val="18"/>
          <w:lang w:eastAsia="ja-JP"/>
        </w:rPr>
        <w:t>.</w:t>
      </w:r>
    </w:p>
    <w:p w14:paraId="37B2D1E3" w14:textId="77777777" w:rsidR="00961B67" w:rsidRPr="00961B67" w:rsidRDefault="00961B67" w:rsidP="00710B03">
      <w:pPr>
        <w:pStyle w:val="ae"/>
        <w:ind w:left="-426"/>
        <w:jc w:val="both"/>
        <w:rPr>
          <w:rFonts w:ascii="Arial" w:hAnsi="Arial" w:cs="Arial"/>
          <w:sz w:val="18"/>
          <w:szCs w:val="18"/>
        </w:rPr>
      </w:pPr>
    </w:p>
    <w:p w14:paraId="11DE82CD" w14:textId="5906C428" w:rsidR="00961B67" w:rsidRPr="00961B67" w:rsidRDefault="00F2479F" w:rsidP="00710B03">
      <w:pPr>
        <w:pStyle w:val="ae"/>
        <w:ind w:left="-426"/>
        <w:jc w:val="both"/>
        <w:rPr>
          <w:rFonts w:ascii="Arial" w:hAnsi="Arial" w:cs="Arial"/>
          <w:sz w:val="18"/>
          <w:szCs w:val="18"/>
        </w:rPr>
      </w:pPr>
      <w:r w:rsidRPr="00961B67">
        <w:rPr>
          <w:rFonts w:ascii="Arial" w:hAnsi="Arial" w:cs="Arial"/>
          <w:sz w:val="18"/>
          <w:szCs w:val="18"/>
        </w:rPr>
        <w:t xml:space="preserve">We understand that this video will not be used beyond the Congress session without </w:t>
      </w:r>
      <w:r w:rsidR="00961B67" w:rsidRPr="00961B67">
        <w:rPr>
          <w:rFonts w:ascii="Arial" w:hAnsi="Arial" w:cs="Arial"/>
          <w:sz w:val="18"/>
          <w:szCs w:val="18"/>
        </w:rPr>
        <w:t>further permission.</w:t>
      </w:r>
    </w:p>
    <w:p w14:paraId="147EE8BE" w14:textId="01CA7F79" w:rsidR="00773B75" w:rsidRPr="00961B67" w:rsidRDefault="00F2479F" w:rsidP="00710B03">
      <w:pPr>
        <w:pStyle w:val="1"/>
        <w:numPr>
          <w:ilvl w:val="0"/>
          <w:numId w:val="10"/>
        </w:numPr>
        <w:ind w:left="-426"/>
        <w:jc w:val="both"/>
        <w:rPr>
          <w:rFonts w:ascii="Arial" w:hAnsi="Arial" w:cs="Arial"/>
          <w:sz w:val="21"/>
          <w:szCs w:val="21"/>
        </w:rPr>
      </w:pPr>
      <w:proofErr w:type="spellStart"/>
      <w:r w:rsidRPr="00961B67">
        <w:rPr>
          <w:rFonts w:ascii="Arial" w:hAnsi="Arial" w:cs="Arial"/>
          <w:sz w:val="21"/>
          <w:szCs w:val="21"/>
        </w:rPr>
        <w:t>Authorisation</w:t>
      </w:r>
      <w:proofErr w:type="spellEnd"/>
    </w:p>
    <w:p w14:paraId="76DC703B" w14:textId="77777777" w:rsidR="00961B67" w:rsidRPr="00961B67" w:rsidRDefault="00961B67" w:rsidP="00710B03">
      <w:pPr>
        <w:pStyle w:val="ae"/>
        <w:ind w:left="-426"/>
        <w:jc w:val="both"/>
        <w:rPr>
          <w:sz w:val="18"/>
          <w:szCs w:val="18"/>
        </w:rPr>
      </w:pPr>
    </w:p>
    <w:p w14:paraId="63B36E34" w14:textId="77777777" w:rsidR="00773B75" w:rsidRPr="00961B67" w:rsidRDefault="00F2479F" w:rsidP="00710B03">
      <w:pPr>
        <w:ind w:left="-426"/>
        <w:jc w:val="both"/>
        <w:rPr>
          <w:rFonts w:ascii="Arial" w:hAnsi="Arial" w:cs="Arial"/>
          <w:sz w:val="18"/>
          <w:szCs w:val="18"/>
        </w:rPr>
      </w:pPr>
      <w:proofErr w:type="spellStart"/>
      <w:r w:rsidRPr="00961B67">
        <w:rPr>
          <w:rFonts w:ascii="Arial" w:hAnsi="Arial" w:cs="Arial"/>
          <w:sz w:val="18"/>
          <w:szCs w:val="18"/>
        </w:rPr>
        <w:t>Authorised</w:t>
      </w:r>
      <w:proofErr w:type="spellEnd"/>
      <w:r w:rsidRPr="00961B67">
        <w:rPr>
          <w:rFonts w:ascii="Arial" w:hAnsi="Arial" w:cs="Arial"/>
          <w:sz w:val="18"/>
          <w:szCs w:val="18"/>
        </w:rPr>
        <w:t xml:space="preserve"> signatory name:</w:t>
      </w:r>
    </w:p>
    <w:p w14:paraId="7597AF08" w14:textId="77777777" w:rsidR="00773B75" w:rsidRPr="00961B67" w:rsidRDefault="00F2479F" w:rsidP="00710B03">
      <w:pPr>
        <w:ind w:left="-426"/>
        <w:jc w:val="both"/>
        <w:rPr>
          <w:rFonts w:ascii="Arial" w:hAnsi="Arial" w:cs="Arial"/>
          <w:b/>
          <w:bCs/>
          <w:sz w:val="18"/>
          <w:szCs w:val="18"/>
        </w:rPr>
      </w:pPr>
      <w:r w:rsidRPr="00961B67">
        <w:rPr>
          <w:rFonts w:ascii="Arial" w:hAnsi="Arial" w:cs="Arial"/>
          <w:b/>
          <w:bCs/>
          <w:sz w:val="18"/>
          <w:szCs w:val="18"/>
        </w:rPr>
        <w:t>Job title:</w:t>
      </w:r>
    </w:p>
    <w:p w14:paraId="5722C68F" w14:textId="77777777" w:rsidR="00773B75" w:rsidRPr="00961B67" w:rsidRDefault="00F2479F" w:rsidP="00710B03">
      <w:pPr>
        <w:ind w:left="-426"/>
        <w:jc w:val="both"/>
        <w:rPr>
          <w:rFonts w:ascii="Arial" w:hAnsi="Arial" w:cs="Arial"/>
          <w:b/>
          <w:bCs/>
          <w:sz w:val="18"/>
          <w:szCs w:val="18"/>
        </w:rPr>
      </w:pPr>
      <w:r w:rsidRPr="00961B67">
        <w:rPr>
          <w:rFonts w:ascii="Arial" w:hAnsi="Arial" w:cs="Arial"/>
          <w:b/>
          <w:bCs/>
          <w:sz w:val="18"/>
          <w:szCs w:val="18"/>
        </w:rPr>
        <w:t>Signature:</w:t>
      </w:r>
    </w:p>
    <w:p w14:paraId="65DC483D" w14:textId="1E00C468" w:rsidR="00961B67" w:rsidRPr="00961B67" w:rsidRDefault="00F2479F" w:rsidP="00710B03">
      <w:pPr>
        <w:ind w:left="-426"/>
        <w:jc w:val="both"/>
        <w:rPr>
          <w:rFonts w:ascii="Arial" w:hAnsi="Arial" w:cs="Arial"/>
          <w:b/>
          <w:bCs/>
          <w:sz w:val="18"/>
          <w:szCs w:val="18"/>
        </w:rPr>
      </w:pPr>
      <w:r w:rsidRPr="00961B67">
        <w:rPr>
          <w:rFonts w:ascii="Arial" w:hAnsi="Arial" w:cs="Arial"/>
          <w:b/>
          <w:bCs/>
          <w:sz w:val="18"/>
          <w:szCs w:val="18"/>
        </w:rPr>
        <w:t>Date:</w:t>
      </w:r>
    </w:p>
    <w:p w14:paraId="2D9188F9" w14:textId="77777777" w:rsidR="00961B67" w:rsidRDefault="00961B67" w:rsidP="00710B03">
      <w:pPr>
        <w:ind w:left="-426"/>
        <w:jc w:val="both"/>
        <w:rPr>
          <w:rFonts w:ascii="Arial" w:hAnsi="Arial" w:cs="Arial"/>
          <w:sz w:val="18"/>
          <w:szCs w:val="18"/>
        </w:rPr>
      </w:pPr>
    </w:p>
    <w:p w14:paraId="5CF22012" w14:textId="04898637" w:rsidR="00773B75" w:rsidRPr="00961B67" w:rsidRDefault="00F2479F" w:rsidP="00710B03">
      <w:pPr>
        <w:ind w:left="-426"/>
        <w:jc w:val="both"/>
        <w:rPr>
          <w:rFonts w:ascii="Arial" w:hAnsi="Arial" w:cs="Arial"/>
          <w:sz w:val="18"/>
          <w:szCs w:val="18"/>
        </w:rPr>
      </w:pPr>
      <w:r w:rsidRPr="00961B67">
        <w:rPr>
          <w:rFonts w:ascii="Arial" w:hAnsi="Arial" w:cs="Arial"/>
          <w:sz w:val="18"/>
          <w:szCs w:val="18"/>
        </w:rPr>
        <w:t xml:space="preserve">Please return this completed form with your video submission via www.wetransfer.com to </w:t>
      </w:r>
      <w:hyperlink r:id="rId6" w:history="1">
        <w:r w:rsidR="00961B67" w:rsidRPr="00961B67">
          <w:rPr>
            <w:rStyle w:val="aff"/>
            <w:rFonts w:ascii="Arial" w:hAnsi="Arial" w:cs="Arial"/>
            <w:sz w:val="18"/>
            <w:szCs w:val="18"/>
          </w:rPr>
          <w:t>jonathan.endres@nhsbt.nhs.uk</w:t>
        </w:r>
      </w:hyperlink>
      <w:r w:rsidR="00710B03">
        <w:rPr>
          <w:rFonts w:hint="eastAsia"/>
          <w:lang w:eastAsia="ja-JP"/>
        </w:rPr>
        <w:t>.</w:t>
      </w:r>
      <w:r w:rsidRPr="00961B67">
        <w:rPr>
          <w:rFonts w:ascii="Arial" w:hAnsi="Arial" w:cs="Arial"/>
          <w:sz w:val="18"/>
          <w:szCs w:val="18"/>
        </w:rPr>
        <w:br/>
      </w:r>
      <w:r w:rsidRPr="00961B67">
        <w:rPr>
          <w:rFonts w:ascii="Arial" w:hAnsi="Arial" w:cs="Arial"/>
          <w:sz w:val="18"/>
          <w:szCs w:val="18"/>
        </w:rPr>
        <w:br/>
        <w:t>If you have any questions or require further information, please get in touch.</w:t>
      </w:r>
    </w:p>
    <w:sectPr w:rsidR="00773B75" w:rsidRPr="00961B67" w:rsidSect="00F2479F">
      <w:pgSz w:w="12240" w:h="15840"/>
      <w:pgMar w:top="993" w:right="122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7C5DDE"/>
    <w:multiLevelType w:val="multilevel"/>
    <w:tmpl w:val="B3A4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93517A"/>
    <w:multiLevelType w:val="hybridMultilevel"/>
    <w:tmpl w:val="D408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417AD"/>
    <w:multiLevelType w:val="hybridMultilevel"/>
    <w:tmpl w:val="28AE0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55F45"/>
    <w:multiLevelType w:val="multilevel"/>
    <w:tmpl w:val="3A48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266039">
    <w:abstractNumId w:val="8"/>
  </w:num>
  <w:num w:numId="2" w16cid:durableId="1110319841">
    <w:abstractNumId w:val="6"/>
  </w:num>
  <w:num w:numId="3" w16cid:durableId="1360817616">
    <w:abstractNumId w:val="5"/>
  </w:num>
  <w:num w:numId="4" w16cid:durableId="2025789802">
    <w:abstractNumId w:val="4"/>
  </w:num>
  <w:num w:numId="5" w16cid:durableId="141318191">
    <w:abstractNumId w:val="7"/>
  </w:num>
  <w:num w:numId="6" w16cid:durableId="987899382">
    <w:abstractNumId w:val="3"/>
  </w:num>
  <w:num w:numId="7" w16cid:durableId="81530561">
    <w:abstractNumId w:val="2"/>
  </w:num>
  <w:num w:numId="8" w16cid:durableId="1448306276">
    <w:abstractNumId w:val="1"/>
  </w:num>
  <w:num w:numId="9" w16cid:durableId="1312443563">
    <w:abstractNumId w:val="0"/>
  </w:num>
  <w:num w:numId="10" w16cid:durableId="1977101371">
    <w:abstractNumId w:val="11"/>
  </w:num>
  <w:num w:numId="11" w16cid:durableId="1021782993">
    <w:abstractNumId w:val="10"/>
  </w:num>
  <w:num w:numId="12" w16cid:durableId="653679282">
    <w:abstractNumId w:val="12"/>
  </w:num>
  <w:num w:numId="13" w16cid:durableId="303044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7082"/>
    <w:rsid w:val="000A1D06"/>
    <w:rsid w:val="001115AC"/>
    <w:rsid w:val="0015074B"/>
    <w:rsid w:val="0029639D"/>
    <w:rsid w:val="00326F90"/>
    <w:rsid w:val="003B130C"/>
    <w:rsid w:val="0045774F"/>
    <w:rsid w:val="00516F55"/>
    <w:rsid w:val="0067249A"/>
    <w:rsid w:val="00710B03"/>
    <w:rsid w:val="00773B75"/>
    <w:rsid w:val="00882FD4"/>
    <w:rsid w:val="00961B67"/>
    <w:rsid w:val="00A34D19"/>
    <w:rsid w:val="00AA1D8D"/>
    <w:rsid w:val="00AA66EA"/>
    <w:rsid w:val="00B47730"/>
    <w:rsid w:val="00CB0664"/>
    <w:rsid w:val="00F247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855BD"/>
  <w14:defaultImageDpi w14:val="300"/>
  <w15:docId w15:val="{F2264E88-FABE-7547-B4B7-D0217471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2479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961B67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96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nathan.endres@nhsbt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享之 勝村</cp:lastModifiedBy>
  <cp:revision>2</cp:revision>
  <dcterms:created xsi:type="dcterms:W3CDTF">2025-07-29T00:55:00Z</dcterms:created>
  <dcterms:modified xsi:type="dcterms:W3CDTF">2025-07-29T00:55:00Z</dcterms:modified>
  <cp:category/>
</cp:coreProperties>
</file>